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DECODING MODERN CONSUMER SOCIETIES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DECODING MODERN CONSUMER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本书出售、求购地址：https://www.jiaokey.com/book/detail/40726058.html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关键词搜索：https://www.jiaokey.com/tag/DECODING MODERN CONSUMER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