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Linguistische Textanalyse eine Einführung in Grundbegriffe und Methoden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Linguistische Textanalyse eine Einführung in Grundbegriffe und Methoden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本书出售、求购地址：https://www.jiaokey.com/book/detail/40726019.html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关键词搜索：https://www.jiaokey.com/tag/Linguistische Textanalyse eine Einführung in Grundbegriffe und Methoden.html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