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for a Quiet Man op.79 clarinet and piano for the 85th Birthday of Aarton Copland</w:t>
      </w:r>
    </w:p>
    <w:p>
      <w:r>
        <w:rPr>
          <w:rFonts w:ascii="宋体" w:hAnsi="宋体" w:eastAsia="宋体"/>
          <w:sz w:val="24"/>
        </w:rPr>
        <w:t>Juan Orrego-Salas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for a Quiet Man op.79 clarinet and piano for the 85th Birthday of Aarton Copland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Orrego-Salas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Frangiipani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本书出售、求购地址：https://www.jiaokey.com/book/detail/40725853.html</w:t>
      </w:r>
    </w:p>
    <w:p>
      <w:r>
        <w:t>更多相关图书推荐：https://www.jiaokey.com</w:t>
      </w:r>
    </w:p>
    <w:p>
      <w:r>
        <w:t>Juan Orrego-Salas 其他作品：https://www.jiaokey.com/tag/Juan Orrego-Salas.html</w:t>
      </w:r>
    </w:p>
    <w:p>
      <w:r>
        <w:t>Frangiipani Press 出版图书：https://www.jiaokey.com/tag/Frangiipani Press.html</w:t>
      </w:r>
    </w:p>
    <w:p>
      <w:r>
        <w:t>关键词搜索：https://www.jiaokey.com/tag/Variations for a Quiet Man op.79 clarinet and piano for the 85th Birthday of Aarton Copland.html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