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baermann Adagio fur Klarinette und Streicher Des-dur Ausgabe fur Klarinette und Klavier von ernst schmeiber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baermann Adagio fur Klarinette und Streicher Des-dur Ausgabe fur Klarinette und Klavier von ernst schmeiber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本书出售、求购地址：https://www.jiaokey.com/book/detail/40725810.html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关键词搜索：https://www.jiaokey.com/tag/baermann Adagio fur Klarinette und Streicher Des-dur Ausgabe fur Klarinette und Klavier von ernst schmeiber.html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