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Paula Robison Flute Masterclass: Music of Paul Hindemith Book &amp; CD recordin SMC 539</w:t>
      </w:r>
    </w:p>
    <w:p>
      <w:r>
        <w:rPr>
          <w:rFonts w:ascii="宋体" w:hAnsi="宋体" w:eastAsia="宋体"/>
          <w:sz w:val="24"/>
        </w:rPr>
        <w:t>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Paula Robison Flute Masterclass: Music of Paul Hindemith Book &amp; CD recordin SMC 539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本书出售、求购地址：https://www.jiaokey.com/book/detail/40725797.html</w:t>
      </w:r>
    </w:p>
    <w:p>
      <w:r>
        <w:t>更多相关图书推荐：https://www.jiaokey.com</w:t>
      </w:r>
    </w:p>
    <w:p>
      <w:r>
        <w:t>Hindemith 其他作品：https://www.jiaokey.com/tag/Hindemith.html</w:t>
      </w:r>
    </w:p>
    <w:p>
      <w:r>
        <w:t>关键词搜索：https://www.jiaokey.com/tag/Paula Robison Flute Masterclass: Music of Paul Hindemith Book &amp; CD recordin SMC 539.html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