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fugen wind trio for oboe clarinet bassoon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fugen wind trio for oboe clarinet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本书出售、求购地址：https://www.jiaokey.com/book/detail/40725782.html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关键词搜索：https://www.jiaokey.com/tag/vier fugen wind trio for oboe clarinet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