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a major for flute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a major for flute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本书出售、求购地址：https://www.jiaokey.com/book/detail/40725752.html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关键词搜索：https://www.jiaokey.com/tag/sonata in a major for flute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