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A minor for Flute solo Wq 132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A minor for Flute solo Wq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本书出售、求购地址：https://www.jiaokey.com/book/detail/40725748.html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关键词搜索：https://www.jiaokey.com/tag/Sonata in A minor for Flute solo Wq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