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 fur streicher und basso continuo for strings and basso continuo</w:t>
      </w:r>
    </w:p>
    <w:p>
      <w:r>
        <w:rPr>
          <w:rFonts w:ascii="宋体" w:hAnsi="宋体" w:eastAsia="宋体"/>
          <w:sz w:val="24"/>
        </w:rPr>
        <w:t>Carl Philipp Emanuel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 fur streicher und basso continuo for strings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Philipp Emanuel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本书出售、求购地址：https://www.jiaokey.com/book/detail/40725743.html</w:t>
      </w:r>
    </w:p>
    <w:p>
      <w:r>
        <w:t>更多相关图书推荐：https://www.jiaokey.com</w:t>
      </w:r>
    </w:p>
    <w:p>
      <w:r>
        <w:t>Carl Philipp Emanuel Bach 其他作品：https://www.jiaokey.com/tag/Carl Philipp Emanuel Bach.html</w:t>
      </w:r>
    </w:p>
    <w:p>
      <w:r>
        <w:t>关键词搜索：https://www.jiaokey.com/tag/Symphony No.3 fur streicher und basso continuo for strings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