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BIOGRAPHICAL DICTIONARY OF WORLD WAR I</w:t>
      </w:r>
    </w:p>
    <w:p>
      <w:r>
        <w:rPr>
          <w:rFonts w:ascii="宋体" w:hAnsi="宋体" w:eastAsia="宋体"/>
          <w:sz w:val="24"/>
        </w:rPr>
        <w:t>HOLGER H.HERWIG AND NEIL M.HEYMAN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BIOGRAPHICAL DICTIONARY OF WORLD WAR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HOLGER H.HERWIG AND NEIL M.HEYMAN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本书出售、求购地址：https://www.jiaokey.com/book/detail/40725712.html</w:t>
      </w:r>
    </w:p>
    <w:p>
      <w:r>
        <w:t>更多相关图书推荐：https://www.jiaokey.com</w:t>
      </w:r>
    </w:p>
    <w:p>
      <w:r>
        <w:t>HOLGER H.HERWIG AND NEIL M.HEYMAN 其他作品：https://www.jiaokey.com/tag/HOLGER H.HERWIG AND NEIL M.HEYMAN.html</w:t>
      </w:r>
    </w:p>
    <w:p>
      <w:r>
        <w:t>关键词搜索：https://www.jiaokey.com/tag/BIOGRAPHICAL DICTIONARY OF WORLD WAR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