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HISTORY OF WORLD WAR II:VOLUME 4 THE NAVAL WAR IN THE WEST THE RAIDERS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HISTORY OF WORLD WAR II:VOLUME 4 THE NAVAL WAR IN THE WEST THE RAIDERS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本书出售、求购地址：https://www.jiaokey.com/book/detail/40725700.html</w:t>
      </w:r>
    </w:p>
    <w:p>
      <w:r>
        <w:t>更多相关图书推荐：https://www.jiaokey.com</w:t>
      </w:r>
    </w:p>
    <w:p>
      <w:r>
        <w:t>FRANKLIN WATTS INC 出版图书：https://www.jiaokey.com/tag/FRANKLIN WATTS INC.html</w:t>
      </w:r>
    </w:p>
    <w:p>
      <w:r>
        <w:t>关键词搜索：https://www.jiaokey.com/tag/THE MILITARY HISTORY OF WORLD WAR II:VOLUME 4 THE NAVAL WAR IN THE WEST THE RAIDERS.html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