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TO VICTORY THE STORY OF THE RECONQUEST OF THE ALEUTIANS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TO VICTORY THE STORY OF THE RECONQUEST OF THE ALEUTIANS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本书出售、求购地址：https://www.jiaokey.com/book/detail/40725664.html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关键词搜索：https://www.jiaokey.com/tag/BRIDGE TO VICTORY THE STORY OF THE RECONQUEST OF THE ALEUTIANS.html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