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RUSSO-JAPANESE NAVAL WAR 1905 VOL 1 PORT ARTHUR</w:t>
      </w:r>
    </w:p>
    <w:p>
      <w:r>
        <w:rPr>
          <w:rFonts w:ascii="宋体" w:hAnsi="宋体" w:eastAsia="宋体"/>
          <w:sz w:val="24"/>
        </w:rPr>
        <w:t>PIOTR OLENDER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RUSSO-JAPANESE NAVAL WAR 1905 VOL 1 PORT 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OLENDER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STRATUS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本书出售、求购地址：https://www.jiaokey.com/book/detail/40725587.html</w:t>
      </w:r>
    </w:p>
    <w:p>
      <w:r>
        <w:t>更多相关图书推荐：https://www.jiaokey.com</w:t>
      </w:r>
    </w:p>
    <w:p>
      <w:r>
        <w:t>PIOTR OLENDER 其他作品：https://www.jiaokey.com/tag/PIOTR OLENDER.html</w:t>
      </w:r>
    </w:p>
    <w:p>
      <w:r>
        <w:t>STRATUS 出版图书：https://www.jiaokey.com/tag/STRATUS.html</w:t>
      </w:r>
    </w:p>
    <w:p>
      <w:r>
        <w:t>关键词搜索：https://www.jiaokey.com/tag/RUSSO-JAPANESE NAVAL WAR 1905 VOL 1 PORT 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