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ENG: TELEVISION NEWS AND THE NEW TECHNOLOGY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ENG: TELEVISION NEWS AND THE NEW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本书出售、求购地址：https://www.jiaokey.com/book/detail/40725397.html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关键词搜索：https://www.jiaokey.com/tag/ENG: TELEVISION NEWS AND THE NEW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