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CUPS OF TEA  ONE MAN＇S EXTRAIRDUBART JOURNEY TO PROMOTE PEACE...ONE SCHOOL AT A TIME</w:t>
      </w:r>
    </w:p>
    <w:p>
      <w:r>
        <w:rPr>
          <w:rFonts w:ascii="宋体" w:hAnsi="宋体" w:eastAsia="宋体"/>
          <w:sz w:val="24"/>
        </w:rPr>
        <w:t>GREG MORTENSON AND DAVID OLIVER RELIN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CUPS OF TEA  ONE MAN＇S EXTRAIRDUBART JOURNEY TO PROMOTE PEACE...ONE SCHOOL AT A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MORTENSON AND DAVID OLIVER RELIN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本书出售、求购地址：https://www.jiaokey.com/book/detail/40725388.html</w:t>
      </w:r>
    </w:p>
    <w:p>
      <w:r>
        <w:t>更多相关图书推荐：https://www.jiaokey.com</w:t>
      </w:r>
    </w:p>
    <w:p>
      <w:r>
        <w:t>GREG MORTENSON AND DAVID OLIVER RELIN 其他作品：https://www.jiaokey.com/tag/GREG MORTENSON AND DAVID OLIVER RELIN.html</w:t>
      </w:r>
    </w:p>
    <w:p>
      <w:r>
        <w:t>PENGUIN BOOKS 出版图书：https://www.jiaokey.com/tag/PENGUIN BOOKS.html</w:t>
      </w:r>
    </w:p>
    <w:p>
      <w:r>
        <w:t>关键词搜索：https://www.jiaokey.com/tag/THREE CUPS OF TEA  ONE MAN＇S EXTRAIRDUBART JOURNEY TO PROMOTE PEACE...ONE SCHOOL AT A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