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DIGITAL SHORELINE  HOW WEB 2.0 AND MILLENNIALS ARE REVOLUTIONIZING HIGHER EDUCATION</w:t>
      </w:r>
    </w:p>
    <w:p>
      <w:r>
        <w:rPr>
          <w:rFonts w:ascii="宋体" w:hAnsi="宋体" w:eastAsia="宋体"/>
          <w:sz w:val="24"/>
        </w:rPr>
        <w:t>STYLUS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DIGITAL SHORELINE  HOW WEB 2.0 AND MILLENNIALS ARE REVOLUTIONIZING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STYLUS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本书出售、求购地址：https://www.jiaokey.com/book/detail/40725384.html</w:t>
      </w:r>
    </w:p>
    <w:p>
      <w:r>
        <w:t>更多相关图书推荐：https://www.jiaokey.com</w:t>
      </w:r>
    </w:p>
    <w:p>
      <w:r>
        <w:t>STYLUS PUBLISHING 其他作品：https://www.jiaokey.com/tag/STYLUS PUBLISHING.html</w:t>
      </w:r>
    </w:p>
    <w:p>
      <w:r>
        <w:t>LLC. 出版图书：https://www.jiaokey.com/tag/LLC..html</w:t>
      </w:r>
    </w:p>
    <w:p>
      <w:r>
        <w:t>关键词搜索：https://www.jiaokey.com/tag/THE NEW DIGITAL SHORELINE  HOW WEB 2.0 AND MILLENNIALS ARE REVOLUTIONIZING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