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 THE PROBLEM OF MALADAPTIVE BEHAVIOR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 THE PROBLEM OF MALADAPTIVE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关键词搜索：https://www.jiaokey.com/tag/ABNORMAL PSYCHOLOGY  THE PROBLEM OF MALADAPTIVE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