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CHILD DEVELOPMENT AND BEHAVIOR  POSITIVE YOUTH DEVELOPMENT  VOLUME 41</w:t>
      </w:r>
    </w:p>
    <w:p>
      <w:r>
        <w:rPr>
          <w:rFonts w:ascii="宋体" w:hAnsi="宋体" w:eastAsia="宋体"/>
          <w:sz w:val="24"/>
        </w:rPr>
        <w:t>RICHARD M.LERNER  JACQUELINE V.LERNER  JANETTE B.BENSON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CHILD DEVELOPMENT AND BEHAVIOR  POSITIVE YOUTH DEVELOPMENT  VOLUME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M.LERNER  JACQUELINE V.LERNER  JANETTE B.BENSON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本书出售、求购地址：https://www.jiaokey.com/book/detail/40725373.html</w:t>
      </w:r>
    </w:p>
    <w:p>
      <w:r>
        <w:t>更多相关图书推荐：https://www.jiaokey.com</w:t>
      </w:r>
    </w:p>
    <w:p>
      <w:r>
        <w:t>RICHARD M.LERNER  JACQUELINE V.LERNER  JANETTE B.BENSON 其他作品：https://www.jiaokey.com/tag/RICHARD M.LERNER  JACQUELINE V.LERNER  JANETTE B.BENSON.html</w:t>
      </w:r>
    </w:p>
    <w:p>
      <w:r>
        <w:t>ELSEVIER 出版图书：https://www.jiaokey.com/tag/ELSEVIER.html</w:t>
      </w:r>
    </w:p>
    <w:p>
      <w:r>
        <w:t>关键词搜索：https://www.jiaokey.com/tag/ADVANCES IN CHILD DEVELOPMENT AND BEHAVIOR  POSITIVE YOUTH DEVELOPMENT  VOLUME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