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 PRINCIPLES AND APPLICATIONS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 PRINCIPLES AND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本书出售、求购地址：https://www.jiaokey.com/book/detail/40725371.html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关键词搜索：https://www.jiaokey.com/tag/PSYCHOLOGICAL TESTING  PRINCIPLES AND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