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RESEARCH AND ANALYSIS  AN INTRODUCTION TO STATISTICS WITHIN THE CONTEXT OF EXPERIMENTAL DESIGN</w:t>
      </w:r>
    </w:p>
    <w:p>
      <w:r>
        <w:rPr>
          <w:rFonts w:ascii="宋体" w:hAnsi="宋体" w:eastAsia="宋体"/>
          <w:sz w:val="24"/>
        </w:rPr>
        <w:t>MAX VERCRUYSSEN  HAL W.HENDRICK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RESEARCH AND ANALYSIS  AN INTRODUCTION TO STATISTICS WITHIN THE CONTEXT OF EXPERIMENTAL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VERCRUYSSEN  HAL W.HENDRICK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本书出售、求购地址：https://www.jiaokey.com/book/detail/40725370.html</w:t>
      </w:r>
    </w:p>
    <w:p>
      <w:r>
        <w:t>更多相关图书推荐：https://www.jiaokey.com</w:t>
      </w:r>
    </w:p>
    <w:p>
      <w:r>
        <w:t>MAX VERCRUYSSEN  HAL W.HENDRICK 其他作品：https://www.jiaokey.com/tag/MAX VERCRUYSSEN  HAL W.HENDRICK.html</w:t>
      </w:r>
    </w:p>
    <w:p>
      <w:r>
        <w:t>CRC PRESS 出版图书：https://www.jiaokey.com/tag/CRC PRESS.html</w:t>
      </w:r>
    </w:p>
    <w:p>
      <w:r>
        <w:t>关键词搜索：https://www.jiaokey.com/tag/BEHAVIORAL RESEARCH AND ANALYSIS  AN INTRODUCTION TO STATISTICS WITHIN THE CONTEXT OF EXPERIMENTAL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