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 OF MANAGEMENT  PROCESS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 OF MANAGEMENT 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本书出售、求购地址：https://www.jiaokey.com/book/detail/40725343.html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PROGRESS OF MANAGEMENT 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