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for oboe clarinet &amp; bassoon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for oboe clarinet &amp;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本书出售、求购地址：https://www.jiaokey.com/book/detail/40725340.html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关键词搜索：https://www.jiaokey.com/tag/divertimento for oboe clarinet &amp;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