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Monolog Blockflote op.79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Monolog Blockflote op.79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本书出售、求购地址：https://www.jiaokey.com/book/detail/40725339.html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关键词搜索：https://www.jiaokey.com/tag/Monolog Blockflote op.79.html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