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in b for blaserensemble (2oboen klarinetten trompete 2horner 2fagotte kontrafgott)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in b for blaserensemble (2oboen klarinetten trompete 2horner 2fagotte kontrafgott)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关键词搜索：https://www.jiaokey.com/tag/partita in b for blaserensemble (2oboen klarinetten trompete 2horner 2fagotte kontrafgott).html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