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Quintetto in C fur 2 Violinen 2 Violen Violoncello Op.60 Nr.1 Stimmen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Quintetto in C fur 2 Violinen 2 Violen Violoncello Op.60 Nr.1 Stimmen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本书出售、求购地址：https://www.jiaokey.com/book/detail/40725326.html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关键词搜索：https://www.jiaokey.com/tag/Quintetto in C fur 2 Violinen 2 Violen Violoncello Op.60 Nr.1 Stimmen.html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