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Sinfonia Concertante in Eb major K.297b (Anh.Ⅰ.9) for Oboe Clarinet Horn Bassoon and Piano No.1352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Sinfonia Concertante in Eb major K.297b (Anh.Ⅰ.9) for Oboe Clarinet Horn Bassoon and Piano No.1352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本书出售、求购地址：https://www.jiaokey.com/book/detail/40725322.html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关键词搜索：https://www.jiaokey.com/tag/Sinfonia Concertante in Eb major K.297b (Anh.Ⅰ.9) for Oboe Clarinet Horn Bassoon and Piano No.1352.html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