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lovers a narrativein ten scenes for harpsichord oboe cello &amp; percussion</w:t>
      </w:r>
    </w:p>
    <w:p>
      <w:r>
        <w:rPr>
          <w:rFonts w:ascii="宋体" w:hAnsi="宋体" w:eastAsia="宋体"/>
          <w:sz w:val="24"/>
        </w:rPr>
        <w:t>ned rorem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lovers a narrativein ten scenes for harpsichord oboe cello &amp; percussion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ned rorem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本书出售、求购地址：https://www.jiaokey.com/book/detail/40725314.html</w:t>
      </w:r>
    </w:p>
    <w:p>
      <w:r>
        <w:t>更多相关图书推荐：https://www.jiaokey.com</w:t>
      </w:r>
    </w:p>
    <w:p>
      <w:r>
        <w:t>ned rorem 其他作品：https://www.jiaokey.com/tag/ned rorem.html</w:t>
      </w:r>
    </w:p>
    <w:p>
      <w:r>
        <w:t>boosey &amp; hawkes 出版图书：https://www.jiaokey.com/tag/boosey &amp; hawkes.html</w:t>
      </w:r>
    </w:p>
    <w:p>
      <w:r>
        <w:t>关键词搜索：https://www.jiaokey.com/tag/lovers a narrativein ten scenes for harpsichord oboe cello &amp; percussion.html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