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DESTROYER DOWN AN ACCOUNT OF HM DESTROYER LOSSES 1939-1945</w:t>
      </w:r>
    </w:p>
    <w:p>
      <w:r>
        <w:rPr>
          <w:rFonts w:ascii="宋体" w:hAnsi="宋体" w:eastAsia="宋体"/>
          <w:sz w:val="24"/>
        </w:rPr>
        <w:t>A.S.EVANS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DESTROYER DOWN AN ACCOUNT OF HM DESTROYER LOSSES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 SWORD MARITIME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本书出售、求购地址：https://www.jiaokey.com/book/detail/40724971.html</w:t>
      </w:r>
    </w:p>
    <w:p>
      <w:r>
        <w:t>更多相关图书推荐：https://www.jiaokey.com</w:t>
      </w:r>
    </w:p>
    <w:p>
      <w:r>
        <w:t>A.S.EVANS 其他作品：https://www.jiaokey.com/tag/A.S.EVANS.html</w:t>
      </w:r>
    </w:p>
    <w:p>
      <w:r>
        <w:t>PEN SWORD MARITIME 出版图书：https://www.jiaokey.com/tag/PEN SWORD MARITIME.html</w:t>
      </w:r>
    </w:p>
    <w:p>
      <w:r>
        <w:t>关键词搜索：https://www.jiaokey.com/tag/DESTROYER DOWN AN ACCOUNT OF HM DESTROYER LOSSES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