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GAMES AS A SOCIOCULTURAL PHENOMENON GAMES WITHOUT FRONTIERS WAR WITHOUT TEARS</w:t>
      </w:r>
    </w:p>
    <w:p>
      <w:r>
        <w:rPr>
          <w:rFonts w:ascii="宋体" w:hAnsi="宋体" w:eastAsia="宋体"/>
          <w:sz w:val="24"/>
        </w:rPr>
        <w:t>ANDREAS JAHN-SUDMANN AND RALF STOCKMANN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GAMES AS A SOCIOCULTURAL PHENOMENON GAMES WITHOUT FRONTIERS WAR WITHOUT TEARS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JAHN-SUDMANN AND RALF STOCKMANN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本书出售、求购地址：https://www.jiaokey.com/book/detail/40724917.html</w:t>
      </w:r>
    </w:p>
    <w:p>
      <w:r>
        <w:t>更多相关图书推荐：https://www.jiaokey.com</w:t>
      </w:r>
    </w:p>
    <w:p>
      <w:r>
        <w:t>ANDREAS JAHN-SUDMANN AND RALF STOCKMANN 其他作品：https://www.jiaokey.com/tag/ANDREAS JAHN-SUDMANN AND RALF STOCKMANN.html</w:t>
      </w:r>
    </w:p>
    <w:p>
      <w:r>
        <w:t>PALGRAVE MACMILLAN 出版图书：https://www.jiaokey.com/tag/PALGRAVE MACMILLAN.html</w:t>
      </w:r>
    </w:p>
    <w:p>
      <w:r>
        <w:t>关键词搜索：https://www.jiaokey.com/tag/COMPUTER GAMES AS A SOCIOCULTURAL PHENOMENON GAMES WITHOUT FRONTIERS WAR WITHOUT TEARS.html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