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MINORITIES AND MEDIA DIVERSUTY AND THE END OF MASS COMMRUNICATION</w:t>
      </w:r>
    </w:p>
    <w:p>
      <w:r>
        <w:rPr>
          <w:rFonts w:ascii="宋体" w:hAnsi="宋体" w:eastAsia="宋体"/>
          <w:sz w:val="24"/>
        </w:rPr>
        <w:t>CLINT C.WILSON II FELIX GUTIERREZ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MINORITIES AND MEDIA DIVERSUTY AND THE END OF MASS COMMRUNICATION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C.WILSON II FELIX GUTIERREZ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本书出售、求购地址：https://www.jiaokey.com/book/detail/40724903.html</w:t>
      </w:r>
    </w:p>
    <w:p>
      <w:r>
        <w:t>更多相关图书推荐：https://www.jiaokey.com</w:t>
      </w:r>
    </w:p>
    <w:p>
      <w:r>
        <w:t>CLINT C.WILSON II FELIX GUTIERREZ 其他作品：https://www.jiaokey.com/tag/CLINT C.WILSON II FELIX GUTIERREZ.html</w:t>
      </w:r>
    </w:p>
    <w:p>
      <w:r>
        <w:t>SAGE PUBLICATIONS 出版图书：https://www.jiaokey.com/tag/SAGE PUBLICATIONS.html</w:t>
      </w:r>
    </w:p>
    <w:p>
      <w:r>
        <w:t>关键词搜索：https://www.jiaokey.com/tag/MINORITIES AND MEDIA DIVERSUTY AND THE END OF MASS COMMRUNICATION.html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