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 FOR DUMMIES 5TH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 FOR DUMMIES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关键词搜索：https://www.jiaokey.com/tag/ACT FOR DUMMIES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