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 U.S.HISTORY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 U.S.HISTORY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本书出售、求购地址：https://www.jiaokey.com/book/detail/40724883.html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关键词搜索：https://www.jiaokey.com/tag/AP U.S.HISTORY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