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DUMMIES 4TH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DUMMIES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本书出售、求购地址：https://www.jiaokey.com/book/detail/40724876.html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关键词搜索：https://www.jiaokey.com/tag/FITNESS FOR DUMMIES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