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EDUCATION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EDUCATION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本书出售、求购地址：https://www.jiaokey.com/book/detail/40724872.html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关键词搜索：https://www.jiaokey.com/tag/ONLINE EDUCATION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