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IN MANAGEMENT SCIENCE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IN MANAGEMENT SCIENCE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本书出售、求购地址：https://www.jiaokey.com/book/detail/40724866.html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关键词搜索：https://www.jiaokey.com/tag/COMPUTER SIMULATION IN MANAGEMENT SCIENCE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