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DJING FOR DUMMIES 2ND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DJING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关键词搜索：https://www.jiaokey.com/tag/DJING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