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SELF-ESTEEM: A POSITIVE GUIDE FOR PERSONAL SUCCESS A FIFTY-MINUTE(TM) SERIES BOOK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SELF-ESTEEM: A POSITIVE GUIDE FOR PERSONAL SUCCESS A FIFTY-MINUTE(TM) SERIES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本书出售、求购地址：https://www.jiaokey.com/book/detail/40724841.html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关键词搜索：https://www.jiaokey.com/tag/DEVELOPING SELF-ESTEEM: A POSITIVE GUIDE FOR PERSONAL SUCCESS A FIFTY-MINUTE(TM) SERIES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