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RELIGIONS OF THE WORLD SECOND EDITION</w:t>
      </w:r>
    </w:p>
    <w:p>
      <w:r>
        <w:rPr>
          <w:rFonts w:ascii="宋体" w:hAnsi="宋体" w:eastAsia="宋体"/>
          <w:sz w:val="24"/>
        </w:rPr>
        <w:t>NIELS C.NIELSEN，JR. NORVIN HEIN等等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RELIGIONS OF THE WORLD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NIELS C.NIELSEN，JR. NORVIN HEIN等等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ST.MARTIN＇S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本书出售、求购地址：https://www.jiaokey.com/book/detail/40724835.html</w:t>
      </w:r>
    </w:p>
    <w:p>
      <w:r>
        <w:t>更多相关图书推荐：https://www.jiaokey.com</w:t>
      </w:r>
    </w:p>
    <w:p>
      <w:r>
        <w:t>NIELS C.NIELSEN，JR. NORVIN HEIN等等 其他作品：https://www.jiaokey.com/tag/NIELS C.NIELSEN，JR. NORVIN HEIN等等.html</w:t>
      </w:r>
    </w:p>
    <w:p>
      <w:r>
        <w:t>ST.MARTIN＇S PRESS 出版图书：https://www.jiaokey.com/tag/ST.MARTIN＇S PRESS.html</w:t>
      </w:r>
    </w:p>
    <w:p>
      <w:r>
        <w:t>关键词搜索：https://www.jiaokey.com/tag/RELIGIONS OF THE WORLD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