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BOWLBY-FROM PSYCHOANALYSIS TO ETHOLOGY UNRAVELING THE ROOTS OF ATTACHMENT THEORY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BOWLBY-FROM PSYCHOANALYSIS TO ETHOLOGY UNRAVELING THE ROOTS OF ATTACHMENT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本书出售、求购地址：https://www.jiaokey.com/book/detail/40724828.html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关键词搜索：https://www.jiaokey.com/tag/JOHN BOWLBY-FROM PSYCHOANALYSIS TO ETHOLOGY UNRAVELING THE ROOTS OF ATTACHMENT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