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Biologie heute 3R [Schülerbd.]: Ein Lehr- und Arbeitsbuch für das 9./10. Schuljahr Dr. A 1.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Biologie heute 3R [Schülerbd.]: Ein Lehr- und Arbeitsbuch für das 9./10. Schuljahr Dr. A 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本书出售、求购地址：https://www.jiaokey.com/book/detail/40724803.html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关键词搜索：https://www.jiaokey.com/tag/Biologie heute 3R [Schülerbd.]: Ein Lehr- und Arbeitsbuch für das 9./10. Schuljahr Dr. A 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