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stand corrected more on language from william safire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stand corrected more on language from william safire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本书出售、求购地址：https://www.jiaokey.com/book/detail/40724561.html</w:t>
      </w:r>
    </w:p>
    <w:p>
      <w:r>
        <w:t>更多相关图书推荐：https://www.jiaokey.com</w:t>
      </w:r>
    </w:p>
    <w:p>
      <w:r>
        <w:t>关键词搜索：https://www.jiaokey.com/tag/i stand corrected more on language from william safire.html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