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ielts with answers6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ielts with answers6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本书出售、求购地址：https://www.jiaokey.com/book/detail/40724552.html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关键词搜索：https://www.jiaokey.com/tag/cambridge ielts with answers6.html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