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x-ray diagnosis by british authors in four volumes volume4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x-ray diagnosis by british authors in four volumes volume4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本书出售、求购地址：https://www.jiaokey.com/book/detail/40724516.html</w:t>
      </w:r>
    </w:p>
    <w:p>
      <w:r>
        <w:t>更多相关图书推荐：https://www.jiaokey.com</w:t>
      </w:r>
    </w:p>
    <w:p>
      <w:r>
        <w:t>关键词搜索：https://www.jiaokey.com/tag/a text-book of x-ray diagnosis by british authors in four volumes volume4.html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