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edition differential diagnosis the interpretation of clinical euidence</w:t>
      </w:r>
    </w:p>
    <w:p>
      <w:r>
        <w:rPr>
          <w:rFonts w:ascii="宋体" w:hAnsi="宋体" w:eastAsia="宋体"/>
          <w:sz w:val="24"/>
        </w:rPr>
        <w:t>a.mcgehee harvey james bordley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edition differential diagnosis the interpretation of clinical euidence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a.mcgehee harvey james bordley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本书出售、求购地址：https://www.jiaokey.com/book/detail/40724491.html</w:t>
      </w:r>
    </w:p>
    <w:p>
      <w:r>
        <w:t>更多相关图书推荐：https://www.jiaokey.com</w:t>
      </w:r>
    </w:p>
    <w:p>
      <w:r>
        <w:t>a.mcgehee harvey james bordley iii 其他作品：https://www.jiaokey.com/tag/a.mcgehee harvey james bordley iii.html</w:t>
      </w:r>
    </w:p>
    <w:p>
      <w:r>
        <w:t>w.b.saunders company 出版图书：https://www.jiaokey.com/tag/w.b.saunders company.html</w:t>
      </w:r>
    </w:p>
    <w:p>
      <w:r>
        <w:t>关键词搜索：https://www.jiaokey.com/tag/second edition differential diagnosis the interpretation of clinical euidence.html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