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40724487_a higher course of english stuby ronald mackin david carver1_p155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40724487_a higher course of english stuby ronald mackin david carver1_p155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关键词搜索：https://www.jiaokey.com/tag/40724487_a higher course of english stuby ronald mackin david carver1_p155.html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