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 And Mental Health (Series in Health Psychology and Behavioral Medicine)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 And Mental Health (Series in Health Psychology and Behavioral Medicine)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本书出售、求购地址：https://www.jiaokey.com/book/detail/40724381.html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关键词搜索：https://www.jiaokey.com/tag/Exercise And Mental Health (Series in Health Psychology and Behavioral Medicine).html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