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UNSEEN AND SILENT ADVENTURES FROM THE UNDERGROUND MOVEMENT NARRATED BY PARATROOPS OF THE POLISH HOME ARMY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UNSEEN AND SILENT ADVENTURES FROM THE UNDERGROUND MOVEMENT NARRATED BY PARATROOPS OF THE POLISH HOME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SHEED AND 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本书出售、求购地址：https://www.jiaokey.com/book/detail/40724259.html</w:t>
      </w:r>
    </w:p>
    <w:p>
      <w:r>
        <w:t>更多相关图书推荐：https://www.jiaokey.com</w:t>
      </w:r>
    </w:p>
    <w:p>
      <w:r>
        <w:t>SHEED AND WARD 出版图书：https://www.jiaokey.com/tag/SHEED AND WARD.html</w:t>
      </w:r>
    </w:p>
    <w:p>
      <w:r>
        <w:t>关键词搜索：https://www.jiaokey.com/tag/THE UNSEEN AND SILENT ADVENTURES FROM THE UNDERGROUND MOVEMENT NARRATED BY PARATROOPS OF THE POLISH HOME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