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AND POLICING OF COLONIAL KOREA 1904-1919 NICHIBUNKEN MONOGRAPH SERIES NO.12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AND POLICING OF COLONIAL KOREA 1904-1919 NICHIBUNKEN MONOGRAPH SERIES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本书出售、求购地址：https://www.jiaokey.com/book/detail/40724180.html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关键词搜索：https://www.jiaokey.com/tag/GOVERNANCE AND POLICING OF COLONIAL KOREA 1904-1919 NICHIBUNKEN MONOGRAPH SERIES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