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SEA WAR THE STORY OF NAVAL ACTION IN WORLD WAR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SEA WAR THE STORY OF NAVAL ACTION IN WORLD WAR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本书出售、求购地址：https://www.jiaokey.com/book/detail/40724178.html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关键词搜索：https://www.jiaokey.com/tag/THE GREAT SEA WAR THE STORY OF NAVAL ACTION IN WORLD WAR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