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HUNTING THE GERMAN SHARK THE AMERICAN NAVY IN THE UNDERSEAS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HUNTING THE GERMAN SHARK THE AMERICAN NAVY IN THE UNDERSEAS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本书出售、求购地址：https://www.jiaokey.com/book/detail/40724175.html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关键词搜索：https://www.jiaokey.com/tag/HUNTING THE GERMAN SHARK THE AMERICAN NAVY IN THE UNDERSEAS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